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INSTRUMEN EVALUASI PENGGUNA SISTEM</w:t>
        <w:br/>
        <w:t>(KETUA PROGRAM STUDI)</w:t>
      </w:r>
    </w:p>
    <w:p>
      <w:r>
        <w:br/>
        <w:t>A. IDENTITAS RESPONDEN</w:t>
      </w:r>
    </w:p>
    <w:p>
      <w:r>
        <w:t>Nama                        : ...............................................</w:t>
      </w:r>
    </w:p>
    <w:p>
      <w:r>
        <w:t>Jabatan                     : Ketua Program Studi</w:t>
      </w:r>
    </w:p>
    <w:p>
      <w:r>
        <w:t>Lama Menjabat               : ...............................................</w:t>
      </w:r>
    </w:p>
    <w:p>
      <w:r>
        <w:t>Lama Menggunakan Sistem     : ...............................................</w:t>
      </w:r>
    </w:p>
    <w:p>
      <w:r>
        <w:t>Tanggal Pengisian           : ...............................................</w:t>
      </w:r>
    </w:p>
    <w:p>
      <w:r>
        <w:br/>
        <w:t>B. PETUNJUK PENGISIAN</w:t>
      </w:r>
    </w:p>
    <w:p>
      <w:r>
        <w:t>Instrumen ini bertujuan untuk mengevaluasi efektivitas Sistem Business Intelligence (BI) dalam mendukung pengambilan keputusan dan peningkatan mutu program studi. Berikan penilaian terhadap setiap pernyataan menggunakan skala berikut:</w:t>
        <w:br/>
        <w:t>1 = Sangat Tidak Setuju</w:t>
        <w:br/>
        <w:t>2 = Tidak Setuju</w:t>
        <w:br/>
        <w:t>3 = Cukup Setuju</w:t>
        <w:br/>
        <w:t>4 = Setuju</w:t>
        <w:br/>
        <w:t>5 = Sangat Setuju</w:t>
        <w:br/>
      </w:r>
    </w:p>
    <w:p>
      <w:r>
        <w:br/>
        <w:t>C. PERNYATAAN PENILAIAN</w:t>
      </w:r>
    </w:p>
    <w:p>
      <w:pPr>
        <w:pStyle w:val="Heading2"/>
      </w:pPr>
      <w:r>
        <w:t>1. Kualitas Informasi yang Dihasilkan Sistem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No</w:t>
            </w:r>
          </w:p>
        </w:tc>
        <w:tc>
          <w:tcPr>
            <w:tcW w:type="dxa" w:w="2880"/>
          </w:tcPr>
          <w:p>
            <w:r>
              <w:t>Pernyataan</w:t>
            </w:r>
          </w:p>
        </w:tc>
        <w:tc>
          <w:tcPr>
            <w:tcW w:type="dxa" w:w="2880"/>
          </w:tcPr>
          <w:p>
            <w:r>
              <w:t>Skor (1-5)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Informasi yang disajikan sistem akurat.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Informasi yang tersedia relevan dengan kebutuhan pengambilan keputusan.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Data yang ditampilkan lengkap dan komprehensif.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Informasi tersedia tepat waktu.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Informasi mudah dipahami dan diinterpretasikan.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2. Dukungan terhadap Pengambilan Keputusan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No</w:t>
            </w:r>
          </w:p>
        </w:tc>
        <w:tc>
          <w:tcPr>
            <w:tcW w:type="dxa" w:w="2880"/>
          </w:tcPr>
          <w:p>
            <w:r>
              <w:t>Pernyataan</w:t>
            </w:r>
          </w:p>
        </w:tc>
        <w:tc>
          <w:tcPr>
            <w:tcW w:type="dxa" w:w="2880"/>
          </w:tcPr>
          <w:p>
            <w:r>
              <w:t>Skor (1-5)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Sistem membantu saya dalam membuat keputusan berbasis data.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Sistem mempercepat proses analisis masalah mutu.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Sistem membantu dalam memonitor capaian indikator mutu.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Sistem membantu dalam penyusunan laporan kinerja prodi.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Sistem meningkatkan rasionalitas keputusan yang saya ambil.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3. Kemudahan Penggunaan Sistem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No</w:t>
            </w:r>
          </w:p>
        </w:tc>
        <w:tc>
          <w:tcPr>
            <w:tcW w:type="dxa" w:w="2880"/>
          </w:tcPr>
          <w:p>
            <w:r>
              <w:t>Pernyataan</w:t>
            </w:r>
          </w:p>
        </w:tc>
        <w:tc>
          <w:tcPr>
            <w:tcW w:type="dxa" w:w="2880"/>
          </w:tcPr>
          <w:p>
            <w:r>
              <w:t>Skor (1-5)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Sistem mudah dipelajari.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Navigasi sistem sederhana dan jelas.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Fitur yang tersedia mudah digunakan.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Sistem responsif dan jarang mengalami gangguan.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4. Dampak terhadap Manajemen Mutu Prodi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No</w:t>
            </w:r>
          </w:p>
        </w:tc>
        <w:tc>
          <w:tcPr>
            <w:tcW w:type="dxa" w:w="2880"/>
          </w:tcPr>
          <w:p>
            <w:r>
              <w:t>Pernyataan</w:t>
            </w:r>
          </w:p>
        </w:tc>
        <w:tc>
          <w:tcPr>
            <w:tcW w:type="dxa" w:w="2880"/>
          </w:tcPr>
          <w:p>
            <w:r>
              <w:t>Skor (1-5)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Sistem membantu dalam monitoring siklus PPEPP.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Sistem meningkatkan kesiapan akreditasi prodi.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Sistem membantu dalam mengidentifikasi masalah mutu secara dini.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Sistem mendukung budaya mutu di program studi.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5. Kepuasan Pengguna terhadap Sistem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No</w:t>
            </w:r>
          </w:p>
        </w:tc>
        <w:tc>
          <w:tcPr>
            <w:tcW w:type="dxa" w:w="2880"/>
          </w:tcPr>
          <w:p>
            <w:r>
              <w:t>Pernyataan</w:t>
            </w:r>
          </w:p>
        </w:tc>
        <w:tc>
          <w:tcPr>
            <w:tcW w:type="dxa" w:w="2880"/>
          </w:tcPr>
          <w:p>
            <w:r>
              <w:t>Skor (1-5)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Saya puas terhadap kinerja sistem secara keseluruhan.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Sistem sesuai dengan kebutuhan manajerial prodi.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Saya akan terus menggunakan sistem ini dalam pengelolaan prodi.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Saya merekomendasikan sistem ini untuk digunakan secara berkelanjutan.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r>
        <w:t>D. SARAN DAN MASUKAN PENGGUNA</w:t>
      </w:r>
    </w:p>
    <w:p>
      <w:r>
        <w:t>.......................................................................................</w:t>
      </w:r>
    </w:p>
    <w:p>
      <w:r>
        <w:t>.......................................................................................</w:t>
      </w:r>
    </w:p>
    <w:p>
      <w:r>
        <w:t>.......................................................................................</w:t>
      </w:r>
    </w:p>
    <w:p>
      <w:r>
        <w:br/>
        <w:t>E. KESIMPULAN UMUM PENGGUNA</w:t>
      </w:r>
    </w:p>
    <w:p>
      <w:r>
        <w:t>☐ Sistem sangat membantu pengelolaan mutu prodi</w:t>
      </w:r>
    </w:p>
    <w:p>
      <w:r>
        <w:t>☐ Sistem cukup membantu tetapi perlu penyempurnaan</w:t>
      </w:r>
    </w:p>
    <w:p>
      <w:r>
        <w:t>☐ Sistem kurang membantu</w:t>
      </w:r>
    </w:p>
    <w:p>
      <w:r>
        <w:t>☐ Sistem belum layak digunakan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