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B6F2" w14:textId="25782008" w:rsidR="00C13785" w:rsidRPr="00C13785" w:rsidRDefault="00000000" w:rsidP="00C13785">
      <w:pPr>
        <w:pStyle w:val="Heading1"/>
        <w:spacing w:before="0"/>
        <w:jc w:val="center"/>
        <w:rPr>
          <w:sz w:val="24"/>
          <w:szCs w:val="24"/>
        </w:rPr>
      </w:pPr>
      <w:r w:rsidRPr="00C13785">
        <w:rPr>
          <w:sz w:val="24"/>
          <w:szCs w:val="24"/>
        </w:rPr>
        <w:t>LEMBAR VALIDASI</w:t>
      </w:r>
      <w:r w:rsidR="00C13785" w:rsidRPr="00C13785">
        <w:rPr>
          <w:sz w:val="24"/>
          <w:szCs w:val="24"/>
        </w:rPr>
        <w:t xml:space="preserve"> </w:t>
      </w:r>
      <w:r w:rsidRPr="00C13785">
        <w:rPr>
          <w:sz w:val="24"/>
          <w:szCs w:val="24"/>
        </w:rPr>
        <w:t xml:space="preserve">RANCANGAN </w:t>
      </w:r>
    </w:p>
    <w:p w14:paraId="185DC88B" w14:textId="42B44632" w:rsidR="00100FA0" w:rsidRPr="00C13785" w:rsidRDefault="00000000" w:rsidP="00C13785">
      <w:pPr>
        <w:pStyle w:val="Heading1"/>
        <w:spacing w:before="0"/>
        <w:jc w:val="center"/>
        <w:rPr>
          <w:sz w:val="24"/>
          <w:szCs w:val="24"/>
        </w:rPr>
      </w:pPr>
      <w:r w:rsidRPr="00C13785">
        <w:rPr>
          <w:sz w:val="24"/>
          <w:szCs w:val="24"/>
        </w:rPr>
        <w:t>MODEL PENGAMBILAN KEPUTUSAN KETUA PROGRAM STUDI</w:t>
      </w:r>
      <w:r w:rsidR="00C13785" w:rsidRPr="00C13785">
        <w:rPr>
          <w:sz w:val="24"/>
          <w:szCs w:val="24"/>
        </w:rPr>
        <w:t xml:space="preserve"> </w:t>
      </w:r>
      <w:r w:rsidRPr="00C13785">
        <w:rPr>
          <w:sz w:val="24"/>
          <w:szCs w:val="24"/>
        </w:rPr>
        <w:t>BERBASIS BUSINESS INTELLIGENCE TERINTEGRASI</w:t>
      </w:r>
      <w:r w:rsidRPr="00C13785">
        <w:rPr>
          <w:sz w:val="24"/>
          <w:szCs w:val="24"/>
        </w:rPr>
        <w:br/>
        <w:t>(MODEL IBIDM-PRINCIPAL)</w:t>
      </w:r>
      <w:r w:rsidRPr="00C13785">
        <w:rPr>
          <w:sz w:val="24"/>
          <w:szCs w:val="24"/>
        </w:rPr>
        <w:br/>
      </w:r>
    </w:p>
    <w:p w14:paraId="60E3439A" w14:textId="77777777" w:rsidR="00100FA0" w:rsidRDefault="00000000">
      <w:pPr>
        <w:pStyle w:val="Heading2"/>
      </w:pPr>
      <w:r>
        <w:t>A. Identitas Validator</w:t>
      </w:r>
    </w:p>
    <w:p w14:paraId="09A55340" w14:textId="77777777" w:rsidR="00100FA0" w:rsidRDefault="00000000">
      <w:r>
        <w:t>Nama Validator  : ______________________________</w:t>
      </w:r>
    </w:p>
    <w:p w14:paraId="26776BBC" w14:textId="77777777" w:rsidR="00100FA0" w:rsidRDefault="00000000">
      <w:r>
        <w:t>Bidang Keahlian : ______________________________</w:t>
      </w:r>
    </w:p>
    <w:p w14:paraId="4E6CC896" w14:textId="77777777" w:rsidR="00100FA0" w:rsidRDefault="00000000">
      <w:r>
        <w:t>Instansi        : ______________________________</w:t>
      </w:r>
    </w:p>
    <w:p w14:paraId="3E5812A9" w14:textId="77777777" w:rsidR="00100FA0" w:rsidRDefault="00000000">
      <w:r>
        <w:t>Tanggal         : ______________________________</w:t>
      </w:r>
    </w:p>
    <w:p w14:paraId="53D0B403" w14:textId="77777777" w:rsidR="00100FA0" w:rsidRDefault="00000000">
      <w:pPr>
        <w:pStyle w:val="Heading2"/>
      </w:pPr>
      <w:r>
        <w:t>B. Petunjuk Penilaian</w:t>
      </w:r>
    </w:p>
    <w:p w14:paraId="0896B009" w14:textId="77777777" w:rsidR="00100FA0" w:rsidRDefault="00000000">
      <w:r>
        <w:t>Bapak/Ibu diminta memberikan penilaian terhadap rancangan Model IBIDM-PRINCIPAL berdasarkan aspek-aspek berikut.</w:t>
      </w:r>
      <w:r>
        <w:br/>
      </w:r>
      <w:r>
        <w:br/>
        <w:t>Skala Penilaian:</w:t>
      </w:r>
      <w:r>
        <w:br/>
        <w:t>1 = Sangat Tidak Layak</w:t>
      </w:r>
      <w:r>
        <w:br/>
        <w:t>2 = Tidak Layak</w:t>
      </w:r>
      <w:r>
        <w:br/>
        <w:t>3 = Cukup Layak</w:t>
      </w:r>
      <w:r>
        <w:br/>
        <w:t>4 = Layak</w:t>
      </w:r>
      <w:r>
        <w:br/>
        <w:t>5 = Sangat Layak</w:t>
      </w:r>
    </w:p>
    <w:p w14:paraId="17EBEDB0" w14:textId="77777777" w:rsidR="00100FA0" w:rsidRDefault="00000000">
      <w:pPr>
        <w:pStyle w:val="Heading2"/>
      </w:pPr>
      <w:r>
        <w:t>C. Aspek dan Butir Penilaian</w:t>
      </w:r>
    </w:p>
    <w:p w14:paraId="510A370D" w14:textId="77777777" w:rsidR="00100FA0" w:rsidRDefault="00000000">
      <w:pPr>
        <w:pStyle w:val="Heading3"/>
      </w:pPr>
      <w:r>
        <w:t>I. Tampilan Fisik Model</w:t>
      </w:r>
    </w:p>
    <w:p w14:paraId="0FEEDDD2" w14:textId="77777777" w:rsidR="00100FA0" w:rsidRDefault="00000000">
      <w:r>
        <w:t>Desain tampilan model/dokumen menarik dan profesional. (1) (2) (3) (4) (5)</w:t>
      </w:r>
    </w:p>
    <w:p w14:paraId="59C06A93" w14:textId="77777777" w:rsidR="00100FA0" w:rsidRDefault="00000000">
      <w:r>
        <w:t>Struktur visual (diagram, alur, dashboard) jelas dan mudah dipahami. (1) (2) (3) (4) (5)</w:t>
      </w:r>
    </w:p>
    <w:p w14:paraId="45C56677" w14:textId="77777777" w:rsidR="00100FA0" w:rsidRDefault="00000000">
      <w:r>
        <w:t>Konsistensi format dan layout terjaga dengan baik. (1) (2) (3) (4) (5)</w:t>
      </w:r>
    </w:p>
    <w:p w14:paraId="40F8ADA2" w14:textId="77777777" w:rsidR="00100FA0" w:rsidRDefault="00000000">
      <w:r>
        <w:t>Keterbacaan (font, ukuran huruf, spasi) sudah sesuai standar akademik. (1) (2) (3) (4) (5)</w:t>
      </w:r>
    </w:p>
    <w:p w14:paraId="1F2A07DB" w14:textId="77777777" w:rsidR="00100FA0" w:rsidRDefault="00000000">
      <w:pPr>
        <w:pStyle w:val="Heading3"/>
      </w:pPr>
      <w:r>
        <w:t>II. Substansi Isi Model</w:t>
      </w:r>
    </w:p>
    <w:p w14:paraId="2A7C1488" w14:textId="77777777" w:rsidR="00100FA0" w:rsidRDefault="00000000">
      <w:r>
        <w:t>Model memiliki landasan teori yang kuat dan relevan. (1) (2) (3) (4) (5)</w:t>
      </w:r>
    </w:p>
    <w:p w14:paraId="752C732E" w14:textId="77777777" w:rsidR="00100FA0" w:rsidRDefault="00000000">
      <w:r>
        <w:t>Komponen model sesuai dengan kebutuhan pengambilan keputusan Kaprodi. (1) (2) (3) (4) (5)</w:t>
      </w:r>
    </w:p>
    <w:p w14:paraId="454B9A61" w14:textId="77777777" w:rsidR="00100FA0" w:rsidRDefault="00000000">
      <w:r>
        <w:t>Integrasi Business Intelligence dalam model dijelaskan secara jelas. (1) (2) (3) (4) (5)</w:t>
      </w:r>
    </w:p>
    <w:p w14:paraId="006E6005" w14:textId="77777777" w:rsidR="00100FA0" w:rsidRDefault="00000000">
      <w:r>
        <w:t>Model memiliki kebaruan (novelty) dibandingkan model sebelumnya. (1) (2) (3) (4) (5)</w:t>
      </w:r>
    </w:p>
    <w:p w14:paraId="25665F0F" w14:textId="77777777" w:rsidR="00100FA0" w:rsidRDefault="00000000">
      <w:pPr>
        <w:pStyle w:val="Heading3"/>
      </w:pPr>
      <w:r>
        <w:lastRenderedPageBreak/>
        <w:t>III. Sistematika Penyajian</w:t>
      </w:r>
    </w:p>
    <w:p w14:paraId="6359819D" w14:textId="77777777" w:rsidR="00100FA0" w:rsidRDefault="00000000">
      <w:r>
        <w:t>Urutan penyajian model tersusun secara logis dan sistematis. (1) (2) (3) (4) (5)</w:t>
      </w:r>
    </w:p>
    <w:p w14:paraId="7BCE4E18" w14:textId="77777777" w:rsidR="00100FA0" w:rsidRDefault="00000000">
      <w:r>
        <w:t>Alur proses pengambilan keputusan tergambar secara runtut. (1) (2) (3) (4) (5)</w:t>
      </w:r>
    </w:p>
    <w:p w14:paraId="3496E003" w14:textId="77777777" w:rsidR="00100FA0" w:rsidRDefault="00000000">
      <w:r>
        <w:t>Hubungan antar komponen model dijelaskan dengan jelas. (1) (2) (3) (4) (5)</w:t>
      </w:r>
    </w:p>
    <w:p w14:paraId="1B1C9F25" w14:textId="77777777" w:rsidR="00100FA0" w:rsidRDefault="00000000">
      <w:r>
        <w:t>Model mudah diikuti dari tahap awal hingga evaluasi. (1) (2) (3) (4) (5)</w:t>
      </w:r>
    </w:p>
    <w:p w14:paraId="34120FEE" w14:textId="77777777" w:rsidR="00100FA0" w:rsidRDefault="00000000">
      <w:pPr>
        <w:pStyle w:val="Heading3"/>
      </w:pPr>
      <w:r>
        <w:t>IV. Bahasa dan Tata Tulis</w:t>
      </w:r>
    </w:p>
    <w:p w14:paraId="33F9EDDC" w14:textId="77777777" w:rsidR="00100FA0" w:rsidRDefault="00000000">
      <w:r>
        <w:t>Bahasa yang digunakan jelas dan mudah dipahami. (1) (2) (3) (4) (5)</w:t>
      </w:r>
    </w:p>
    <w:p w14:paraId="1626E6F1" w14:textId="77777777" w:rsidR="00100FA0" w:rsidRDefault="00000000">
      <w:r>
        <w:t>Istilah teknis digunakan secara konsisten. (1) (2) (3) (4) (5)</w:t>
      </w:r>
    </w:p>
    <w:p w14:paraId="6D76731B" w14:textId="77777777" w:rsidR="00100FA0" w:rsidRDefault="00000000">
      <w:r>
        <w:t>Tidak terdapat kesalahan tata bahasa yang mengganggu pemahaman. (1) (2) (3) (4) (5)</w:t>
      </w:r>
    </w:p>
    <w:p w14:paraId="742ABE8D" w14:textId="77777777" w:rsidR="00100FA0" w:rsidRDefault="00000000">
      <w:r>
        <w:t>Penulisan sesuai dengan kaidah ilmiah yang berlaku. (1) (2) (3) (4) (5)</w:t>
      </w:r>
    </w:p>
    <w:p w14:paraId="26DD2F38" w14:textId="77777777" w:rsidR="00100FA0" w:rsidRDefault="00000000">
      <w:pPr>
        <w:pStyle w:val="Heading3"/>
      </w:pPr>
      <w:r>
        <w:t>V. Penilaian Umum</w:t>
      </w:r>
    </w:p>
    <w:p w14:paraId="0E6944E6" w14:textId="77777777" w:rsidR="00100FA0" w:rsidRDefault="00000000">
      <w:r>
        <w:t>Model layak untuk diimplementasikan di Program Studi. (1) (2) (3) (4) (5)</w:t>
      </w:r>
    </w:p>
    <w:p w14:paraId="7784DEF4" w14:textId="77777777" w:rsidR="00100FA0" w:rsidRDefault="00000000">
      <w:r>
        <w:t>Model berpotensi meningkatkan kualitas pengambilan keputusan. (1) (2) (3) (4) (5)</w:t>
      </w:r>
    </w:p>
    <w:p w14:paraId="3F6A27B5" w14:textId="77777777" w:rsidR="00100FA0" w:rsidRDefault="00000000">
      <w:r>
        <w:t>Model berpotensi meningkatkan mutu Program Studi. (1) (2) (3) (4) (5)</w:t>
      </w:r>
    </w:p>
    <w:p w14:paraId="66822856" w14:textId="77777777" w:rsidR="00100FA0" w:rsidRDefault="00000000">
      <w:r>
        <w:t>Model siap untuk diuji coba/diimplementasikan dengan revisi minor. (1) (2) (3) (4) (5)</w:t>
      </w:r>
    </w:p>
    <w:p w14:paraId="2A52666D" w14:textId="77777777" w:rsidR="00100FA0" w:rsidRDefault="00000000">
      <w:pPr>
        <w:pStyle w:val="Heading2"/>
      </w:pPr>
      <w:r>
        <w:t>D. Komentar dan Saran Perbaikan</w:t>
      </w:r>
    </w:p>
    <w:p w14:paraId="36302EC0" w14:textId="77777777" w:rsidR="00100FA0" w:rsidRDefault="00000000">
      <w:r>
        <w:t>Kelebihan Model:</w:t>
      </w:r>
    </w:p>
    <w:p w14:paraId="717E5CB4" w14:textId="77777777" w:rsidR="00100FA0" w:rsidRDefault="00000000">
      <w:r>
        <w:t>______________________________________________________________</w:t>
      </w:r>
    </w:p>
    <w:p w14:paraId="17B7673F" w14:textId="77777777" w:rsidR="00100FA0" w:rsidRDefault="00000000">
      <w:r>
        <w:t>______________________________________________________________</w:t>
      </w:r>
    </w:p>
    <w:p w14:paraId="7200871E" w14:textId="77777777" w:rsidR="00100FA0" w:rsidRDefault="00000000">
      <w:r>
        <w:br/>
        <w:t>Kekurangan Model:</w:t>
      </w:r>
    </w:p>
    <w:p w14:paraId="194C82AF" w14:textId="77777777" w:rsidR="00100FA0" w:rsidRDefault="00000000">
      <w:r>
        <w:t>______________________________________________________________</w:t>
      </w:r>
    </w:p>
    <w:p w14:paraId="273E45EC" w14:textId="77777777" w:rsidR="00100FA0" w:rsidRDefault="00000000">
      <w:r>
        <w:t>______________________________________________________________</w:t>
      </w:r>
    </w:p>
    <w:p w14:paraId="1B0D3A1D" w14:textId="77777777" w:rsidR="00100FA0" w:rsidRDefault="00000000">
      <w:r>
        <w:br/>
        <w:t>Saran Perbaikan:</w:t>
      </w:r>
    </w:p>
    <w:p w14:paraId="657B3A08" w14:textId="77777777" w:rsidR="00100FA0" w:rsidRDefault="00000000">
      <w:r>
        <w:t>______________________________________________________________</w:t>
      </w:r>
    </w:p>
    <w:p w14:paraId="436E3A65" w14:textId="77777777" w:rsidR="00100FA0" w:rsidRDefault="00000000">
      <w:r>
        <w:t>______________________________________________________________</w:t>
      </w:r>
    </w:p>
    <w:p w14:paraId="76C30756" w14:textId="77777777" w:rsidR="00100FA0" w:rsidRDefault="00000000">
      <w:pPr>
        <w:pStyle w:val="Heading2"/>
      </w:pPr>
      <w:r>
        <w:lastRenderedPageBreak/>
        <w:t>E. Kesimpulan Kelayakan Model</w:t>
      </w:r>
    </w:p>
    <w:p w14:paraId="32FD557F" w14:textId="77777777" w:rsidR="00100FA0" w:rsidRDefault="00000000">
      <w:r>
        <w:t>Berdasarkan hasil penilaian, model dinyatakan:</w:t>
      </w:r>
      <w:r>
        <w:br/>
      </w:r>
      <w:r>
        <w:br/>
      </w:r>
      <w:proofErr w:type="gramStart"/>
      <w:r>
        <w:t>[  ]</w:t>
      </w:r>
      <w:proofErr w:type="gramEnd"/>
      <w:r>
        <w:t xml:space="preserve"> Tidak Layak</w:t>
      </w:r>
      <w:r>
        <w:br/>
      </w:r>
      <w:proofErr w:type="gramStart"/>
      <w:r>
        <w:t>[  ]</w:t>
      </w:r>
      <w:proofErr w:type="gramEnd"/>
      <w:r>
        <w:t xml:space="preserve"> Layak dengan Revisi Besar</w:t>
      </w:r>
      <w:r>
        <w:br/>
      </w:r>
      <w:proofErr w:type="gramStart"/>
      <w:r>
        <w:t>[  ]</w:t>
      </w:r>
      <w:proofErr w:type="gramEnd"/>
      <w:r>
        <w:t xml:space="preserve"> Layak dengan Revisi Kecil</w:t>
      </w:r>
      <w:r>
        <w:br/>
      </w:r>
      <w:proofErr w:type="gramStart"/>
      <w:r>
        <w:t>[  ]</w:t>
      </w:r>
      <w:proofErr w:type="gramEnd"/>
      <w:r>
        <w:t xml:space="preserve"> Sangat Layak dan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Diimplementasikan</w:t>
      </w:r>
      <w:proofErr w:type="spellEnd"/>
    </w:p>
    <w:p w14:paraId="1778205E" w14:textId="77777777" w:rsidR="0038248B" w:rsidRDefault="0038248B" w:rsidP="0038248B"/>
    <w:p w14:paraId="018CFD59" w14:textId="77777777" w:rsidR="0038248B" w:rsidRDefault="0038248B" w:rsidP="0038248B">
      <w:pPr>
        <w:ind w:left="50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Medan,…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………………2025</w:t>
      </w:r>
    </w:p>
    <w:p w14:paraId="18DFF4E9" w14:textId="77777777" w:rsidR="0038248B" w:rsidRDefault="0038248B" w:rsidP="0038248B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Penilai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2C33D40" w14:textId="77777777" w:rsidR="0038248B" w:rsidRDefault="0038248B" w:rsidP="0038248B">
      <w:pPr>
        <w:ind w:left="6480" w:firstLine="720"/>
        <w:rPr>
          <w:rFonts w:ascii="Times New Roman" w:hAnsi="Times New Roman" w:cs="Times New Roman"/>
          <w:sz w:val="24"/>
          <w:szCs w:val="24"/>
        </w:rPr>
      </w:pPr>
    </w:p>
    <w:p w14:paraId="7711A4D7" w14:textId="77777777" w:rsidR="0038248B" w:rsidRDefault="0038248B" w:rsidP="0038248B">
      <w:pPr>
        <w:ind w:left="6480" w:firstLine="720"/>
        <w:rPr>
          <w:rFonts w:ascii="Times New Roman" w:hAnsi="Times New Roman" w:cs="Times New Roman"/>
          <w:sz w:val="24"/>
          <w:szCs w:val="24"/>
        </w:rPr>
      </w:pPr>
    </w:p>
    <w:p w14:paraId="7AEDB381" w14:textId="77777777" w:rsidR="0038248B" w:rsidRDefault="0038248B" w:rsidP="0038248B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CF15669" w14:textId="77777777" w:rsidR="0038248B" w:rsidRPr="0038248B" w:rsidRDefault="0038248B" w:rsidP="0038248B"/>
    <w:sectPr w:rsidR="0038248B" w:rsidRPr="003824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7207890">
    <w:abstractNumId w:val="8"/>
  </w:num>
  <w:num w:numId="2" w16cid:durableId="1584098176">
    <w:abstractNumId w:val="6"/>
  </w:num>
  <w:num w:numId="3" w16cid:durableId="2079131311">
    <w:abstractNumId w:val="5"/>
  </w:num>
  <w:num w:numId="4" w16cid:durableId="159974941">
    <w:abstractNumId w:val="4"/>
  </w:num>
  <w:num w:numId="5" w16cid:durableId="1273198739">
    <w:abstractNumId w:val="7"/>
  </w:num>
  <w:num w:numId="6" w16cid:durableId="23986656">
    <w:abstractNumId w:val="3"/>
  </w:num>
  <w:num w:numId="7" w16cid:durableId="189143818">
    <w:abstractNumId w:val="2"/>
  </w:num>
  <w:num w:numId="8" w16cid:durableId="467748086">
    <w:abstractNumId w:val="1"/>
  </w:num>
  <w:num w:numId="9" w16cid:durableId="119854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0FA0"/>
    <w:rsid w:val="0015074B"/>
    <w:rsid w:val="001867FE"/>
    <w:rsid w:val="0029639D"/>
    <w:rsid w:val="00326F90"/>
    <w:rsid w:val="0038248B"/>
    <w:rsid w:val="00AA1D8D"/>
    <w:rsid w:val="00B47730"/>
    <w:rsid w:val="00C13785"/>
    <w:rsid w:val="00CB0664"/>
    <w:rsid w:val="00D955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4BD24C"/>
  <w14:defaultImageDpi w14:val="300"/>
  <w15:docId w15:val="{2384670C-3C65-43E4-8A07-8CEA76EE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Berkat Panjaitan</cp:lastModifiedBy>
  <cp:revision>4</cp:revision>
  <dcterms:created xsi:type="dcterms:W3CDTF">2026-02-27T04:25:00Z</dcterms:created>
  <dcterms:modified xsi:type="dcterms:W3CDTF">2026-02-27T17:11:00Z</dcterms:modified>
  <cp:category/>
</cp:coreProperties>
</file>